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合肥工业大学2021版  物理学院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2021级微电子科学与工程专业培养方案</w:t>
      </w:r>
    </w:p>
    <w:bookmarkStart w:id="0" w:name="coursePlan3059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82"/>
        <w:gridCol w:w="782"/>
        <w:gridCol w:w="1568"/>
        <w:gridCol w:w="2815"/>
        <w:gridCol w:w="1876"/>
        <w:gridCol w:w="782"/>
        <w:gridCol w:w="782"/>
        <w:gridCol w:w="782"/>
        <w:gridCol w:w="782"/>
        <w:gridCol w:w="782"/>
        <w:gridCol w:w="782"/>
        <w:gridCol w:w="782"/>
        <w:gridCol w:w="783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课程类型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形势与政策（1）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形势与政策（2）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形势与政策（5）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形势与政策（6）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形势与政策（7）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形势与政策（8）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毛泽东思想与中国特色社会主义理论体系概论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中国近现代史纲要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大学英语（1）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大学体育（1）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大学体育（3）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大学体育（4）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军事训练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大学生劳动教育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就业指导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大学生心理健康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军事理论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33.5,     要求门数: 25,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8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0200051B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工程图学C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C/C++语言程序设计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大学物理实验（上）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大学物理实验（下）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1000231B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大学物理B（上）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1000241B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大学物理B（下）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1009822B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模拟电子技术基础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1009832B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数字逻辑电路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1013113B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电子电路系统综合设计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1019872B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电路分析基础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1100011B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现代企业管理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线性代数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概率论与数理统计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高等数学A（上）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高等数学A（下）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5300033B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工程训练C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47.5,     要求门数: 16,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1010082B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量子力学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1010322B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微机原理与应用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1019822B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电磁场与电磁波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1019832B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半导体器件物理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1019852B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半导体集成电路（双语）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1019860X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数学物理方法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1019862B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半导体物理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热力学与统计物理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1030182B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微电子工艺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1032063B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毕业设计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1039832B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信号与系统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46.5,     要求门数: 11,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1009823B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电路与系统基础实验（2）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1009833B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电子技术基础实验（2）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1010020X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微波技术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1011130X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ＭＥＭＳ技术（Ｂ）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1011240X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高频电子线路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1011250X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集成电路版图设计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1011300X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单片机与嵌入式系统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1013093B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电路与系统基础实验（1）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1013123B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电子技术基础实验(1)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1019830X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超大规模集成电路设计及EDA技术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射频集成电路设计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1019870X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天线与电波传播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1030120X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半导体材料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1031140X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电力半导体器件导论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1031190X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微电子封装技术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各专业选修课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1032033B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TCAD课程设计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1032053B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毕业实习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1032093B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集成电路版图课程设计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1032183B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微电子实训课程设计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1039822B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敏感材料与传感器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学科基础和专业必修课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1039823B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专业综合实验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1039833B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单片机与嵌入式系统课程设计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1039853B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ASIC设计课程设计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1039863B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高频与信号课程设计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实践环节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27.5,     要求门数: 14,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1030054B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FPGA综合实践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1032154B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专业导论与创新创业教育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5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9900044B</w:t>
            </w:r>
          </w:p>
        </w:tc>
        <w:tc>
          <w:tcPr>
            <w:tcW w:w="28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大学生创新基础</w:t>
            </w:r>
          </w:p>
        </w:tc>
        <w:tc>
          <w:tcPr>
            <w:tcW w:w="18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78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3,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171,     要求门数: 无,     学分上限: 无,     门数上限: 无</w:t>
            </w:r>
          </w:p>
        </w:tc>
        <w:tc>
          <w:tcPr>
            <w:tcW w:w="7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